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5784" w14:textId="77777777" w:rsidR="004F38D3" w:rsidRPr="00C42155" w:rsidRDefault="00000000">
      <w:pPr>
        <w:pStyle w:val="1"/>
        <w:rPr>
          <w:lang w:val="ru-RU"/>
        </w:rPr>
      </w:pPr>
      <w:r w:rsidRPr="00C42155">
        <w:rPr>
          <w:lang w:val="ru-RU"/>
        </w:rPr>
        <w:t>СОГЛАСИЕ НА ОБРАБОТКУ ПЕРСОНАЛЬНЫХ ДАННЫХ В МАРКЕТИНГОВЫХ ЦЕЛЯХ</w:t>
      </w:r>
    </w:p>
    <w:p w14:paraId="373156DE" w14:textId="7D0F2661" w:rsidR="004F38D3" w:rsidRPr="00C42155" w:rsidRDefault="00000000">
      <w:pPr>
        <w:rPr>
          <w:lang w:val="ru-RU"/>
        </w:rPr>
      </w:pPr>
      <w:r w:rsidRPr="00C42155">
        <w:rPr>
          <w:lang w:val="ru-RU"/>
        </w:rPr>
        <w:t xml:space="preserve">Я, действуя свободно, своей волей и в своём интересе, а также подтверждая свою дееспособность, даю своё согласие Обществу с ограниченной ответственностью «Сапфир» (ИНН: </w:t>
      </w:r>
      <w:r w:rsidR="000B3990" w:rsidRPr="000B3990">
        <w:rPr>
          <w:lang w:val="ru-RU"/>
        </w:rPr>
        <w:t>7723624797</w:t>
      </w:r>
      <w:r w:rsidRPr="00C42155">
        <w:rPr>
          <w:lang w:val="ru-RU"/>
        </w:rPr>
        <w:t xml:space="preserve">, ОГРН: </w:t>
      </w:r>
      <w:r w:rsidR="000B3990" w:rsidRPr="000B3990">
        <w:rPr>
          <w:lang w:val="ru-RU"/>
        </w:rPr>
        <w:t>1077759180707</w:t>
      </w:r>
      <w:r w:rsidRPr="00C42155">
        <w:rPr>
          <w:lang w:val="ru-RU"/>
        </w:rPr>
        <w:t xml:space="preserve">, КПП: </w:t>
      </w:r>
      <w:r w:rsidR="000B3990" w:rsidRPr="000B3990">
        <w:rPr>
          <w:lang w:val="ru-RU"/>
        </w:rPr>
        <w:t>77230100</w:t>
      </w:r>
      <w:r w:rsidRPr="00C42155">
        <w:rPr>
          <w:lang w:val="ru-RU"/>
        </w:rPr>
        <w:t xml:space="preserve">, адрес: 109390, г. Москва, ул. Люблинская, д. 18А, </w:t>
      </w:r>
      <w:r>
        <w:t>e</w:t>
      </w:r>
      <w:r w:rsidRPr="00C42155">
        <w:rPr>
          <w:lang w:val="ru-RU"/>
        </w:rPr>
        <w:t>-</w:t>
      </w:r>
      <w:r>
        <w:t>mail</w:t>
      </w:r>
      <w:r w:rsidRPr="00C42155">
        <w:rPr>
          <w:lang w:val="ru-RU"/>
        </w:rPr>
        <w:t xml:space="preserve">: </w:t>
      </w:r>
      <w:r w:rsidR="00C42155">
        <w:t>info</w:t>
      </w:r>
      <w:r w:rsidRPr="00C42155">
        <w:rPr>
          <w:lang w:val="ru-RU"/>
        </w:rPr>
        <w:t>@</w:t>
      </w:r>
      <w:proofErr w:type="spellStart"/>
      <w:r w:rsidR="00C42155">
        <w:t>galtovki</w:t>
      </w:r>
      <w:proofErr w:type="spellEnd"/>
      <w:r w:rsidRPr="00C42155">
        <w:rPr>
          <w:lang w:val="ru-RU"/>
        </w:rPr>
        <w:t>.</w:t>
      </w:r>
      <w:r>
        <w:t>ru</w:t>
      </w:r>
      <w:r w:rsidRPr="00C42155">
        <w:rPr>
          <w:lang w:val="ru-RU"/>
        </w:rPr>
        <w:t>) на обработку моих персональных данных на следующих условиях:</w:t>
      </w:r>
    </w:p>
    <w:p w14:paraId="7ADE5C7C" w14:textId="77777777" w:rsidR="004F38D3" w:rsidRPr="00C42155" w:rsidRDefault="00000000">
      <w:pPr>
        <w:rPr>
          <w:lang w:val="ru-RU"/>
        </w:rPr>
      </w:pPr>
      <w:r w:rsidRPr="00C42155">
        <w:rPr>
          <w:lang w:val="ru-RU"/>
        </w:rPr>
        <w:t>1. Персональные данные, на обработку которых даётся согласие:</w:t>
      </w:r>
      <w:r w:rsidRPr="00C42155">
        <w:rPr>
          <w:lang w:val="ru-RU"/>
        </w:rPr>
        <w:br/>
        <w:t>- ФИО;</w:t>
      </w:r>
      <w:r w:rsidRPr="00C42155">
        <w:rPr>
          <w:lang w:val="ru-RU"/>
        </w:rPr>
        <w:br/>
        <w:t>- адрес электронной почты;</w:t>
      </w:r>
      <w:r w:rsidRPr="00C42155">
        <w:rPr>
          <w:lang w:val="ru-RU"/>
        </w:rPr>
        <w:br/>
        <w:t>- номер телефона.</w:t>
      </w:r>
    </w:p>
    <w:p w14:paraId="3F8EF915" w14:textId="77777777" w:rsidR="004F38D3" w:rsidRPr="00C42155" w:rsidRDefault="00000000">
      <w:pPr>
        <w:rPr>
          <w:lang w:val="ru-RU"/>
        </w:rPr>
      </w:pPr>
      <w:r w:rsidRPr="00C42155">
        <w:rPr>
          <w:lang w:val="ru-RU"/>
        </w:rPr>
        <w:t>2. Цель обработки персональных данных:</w:t>
      </w:r>
      <w:r w:rsidRPr="00C42155">
        <w:rPr>
          <w:lang w:val="ru-RU"/>
        </w:rPr>
        <w:br/>
        <w:t xml:space="preserve">- направление информационных и рекламных материалов о товарах, услугах, специальных предложениях, акциях, мероприятиях и других новостях ООО «Сапфир+» посредством электронной почты, </w:t>
      </w:r>
      <w:r>
        <w:t>SMS</w:t>
      </w:r>
      <w:r w:rsidRPr="00C42155">
        <w:rPr>
          <w:lang w:val="ru-RU"/>
        </w:rPr>
        <w:t xml:space="preserve">, </w:t>
      </w:r>
      <w:r>
        <w:t>push</w:t>
      </w:r>
      <w:r w:rsidRPr="00C42155">
        <w:rPr>
          <w:lang w:val="ru-RU"/>
        </w:rPr>
        <w:t>-уведомлений, мессенджеров и иных средств связи.</w:t>
      </w:r>
    </w:p>
    <w:p w14:paraId="6AF6742A" w14:textId="77777777" w:rsidR="004F38D3" w:rsidRPr="00C42155" w:rsidRDefault="00000000">
      <w:pPr>
        <w:rPr>
          <w:lang w:val="ru-RU"/>
        </w:rPr>
      </w:pPr>
      <w:r w:rsidRPr="00C42155">
        <w:rPr>
          <w:lang w:val="ru-RU"/>
        </w:rPr>
        <w:t>3. Методы и действия с персональными данными:</w:t>
      </w:r>
      <w:r w:rsidRPr="00C42155">
        <w:rPr>
          <w:lang w:val="ru-RU"/>
        </w:rPr>
        <w:br/>
        <w:t>- сбор, запись, систематизация, накопление, хранение, обновление, использование, рассылка, удаление, уничтожение, блокирование и предоставление;</w:t>
      </w:r>
      <w:r w:rsidRPr="00C42155">
        <w:rPr>
          <w:lang w:val="ru-RU"/>
        </w:rPr>
        <w:br/>
        <w:t>- обработка может осуществляться как с использованием средств автоматизации, так и без них.</w:t>
      </w:r>
    </w:p>
    <w:p w14:paraId="0BD371C9" w14:textId="77777777" w:rsidR="004F38D3" w:rsidRPr="00C42155" w:rsidRDefault="00000000">
      <w:pPr>
        <w:rPr>
          <w:lang w:val="ru-RU"/>
        </w:rPr>
      </w:pPr>
      <w:r w:rsidRPr="00C42155">
        <w:rPr>
          <w:lang w:val="ru-RU"/>
        </w:rPr>
        <w:t>4. Срок действия согласия:</w:t>
      </w:r>
      <w:r w:rsidRPr="00C42155">
        <w:rPr>
          <w:lang w:val="ru-RU"/>
        </w:rPr>
        <w:br/>
        <w:t>- Согласие действует до момента его отзыва.</w:t>
      </w:r>
    </w:p>
    <w:p w14:paraId="49C0EFAE" w14:textId="77777777" w:rsidR="004F38D3" w:rsidRPr="00C42155" w:rsidRDefault="00000000">
      <w:pPr>
        <w:rPr>
          <w:lang w:val="ru-RU"/>
        </w:rPr>
      </w:pPr>
      <w:r w:rsidRPr="00C42155">
        <w:rPr>
          <w:lang w:val="ru-RU"/>
        </w:rPr>
        <w:t>5. Право на отзыв согласия:</w:t>
      </w:r>
      <w:r w:rsidRPr="00C42155">
        <w:rPr>
          <w:lang w:val="ru-RU"/>
        </w:rPr>
        <w:br/>
        <w:t xml:space="preserve">Я уведомлён(а), что могу в любой момент отозвать своё согласие на обработку персональных данных, направив уведомление на адрес электронной почты: </w:t>
      </w:r>
      <w:r>
        <w:t>web</w:t>
      </w:r>
      <w:r w:rsidRPr="00C42155">
        <w:rPr>
          <w:lang w:val="ru-RU"/>
        </w:rPr>
        <w:t>@</w:t>
      </w:r>
      <w:r>
        <w:t>sapphire</w:t>
      </w:r>
      <w:r w:rsidRPr="00C42155">
        <w:rPr>
          <w:lang w:val="ru-RU"/>
        </w:rPr>
        <w:t>.</w:t>
      </w:r>
      <w:r>
        <w:t>ru</w:t>
      </w:r>
      <w:r w:rsidRPr="00C42155">
        <w:rPr>
          <w:lang w:val="ru-RU"/>
        </w:rPr>
        <w:br/>
      </w:r>
      <w:r w:rsidRPr="00C42155">
        <w:rPr>
          <w:lang w:val="ru-RU"/>
        </w:rPr>
        <w:br/>
        <w:t>В случае отзыва согласия мои персональные данные будут удалены в течение 10 календарных дней, если иное не предусмотрено законодательством Российской Федерации.</w:t>
      </w:r>
    </w:p>
    <w:p w14:paraId="09B7C0E1" w14:textId="2879C09A" w:rsidR="004F38D3" w:rsidRDefault="00000000">
      <w:pPr>
        <w:rPr>
          <w:lang w:val="ru-RU"/>
        </w:rPr>
      </w:pPr>
      <w:r w:rsidRPr="00C42155">
        <w:rPr>
          <w:lang w:val="ru-RU"/>
        </w:rPr>
        <w:t>6. Прочее:</w:t>
      </w:r>
      <w:r w:rsidRPr="00C42155">
        <w:rPr>
          <w:lang w:val="ru-RU"/>
        </w:rPr>
        <w:br/>
        <w:t>Настоящее согласие является добровольным, конкретным, информированным и однозначным. Я подтверждаю, что ознакомлен(а) с Политикой обработки персональных данных, а также с порядком и возможными последствиями отзыва согласия.</w:t>
      </w:r>
      <w:r w:rsidRPr="00C42155">
        <w:rPr>
          <w:lang w:val="ru-RU"/>
        </w:rPr>
        <w:br/>
        <w:t xml:space="preserve">Настоящее согласие оформлено в соответствии с требованиями ст. 9 Федерального </w:t>
      </w:r>
      <w:r w:rsidRPr="00C42155">
        <w:rPr>
          <w:lang w:val="ru-RU"/>
        </w:rPr>
        <w:lastRenderedPageBreak/>
        <w:t>закона № 152-ФЗ от 27.07.2006 «О персональных данных».</w:t>
      </w:r>
      <w:r w:rsidRPr="00C42155">
        <w:rPr>
          <w:lang w:val="ru-RU"/>
        </w:rPr>
        <w:br/>
      </w:r>
      <w:r w:rsidRPr="00C42155">
        <w:rPr>
          <w:lang w:val="ru-RU"/>
        </w:rPr>
        <w:br/>
      </w:r>
      <w:r w:rsidR="00C42155">
        <w:rPr>
          <w:lang w:val="ru-RU"/>
        </w:rPr>
        <w:t>Дата</w:t>
      </w:r>
      <w:r>
        <w:t xml:space="preserve"> </w:t>
      </w:r>
      <w:r w:rsidR="00C42155">
        <w:rPr>
          <w:lang w:val="ru-RU"/>
        </w:rPr>
        <w:t>последнего</w:t>
      </w:r>
      <w:r>
        <w:t xml:space="preserve"> </w:t>
      </w:r>
      <w:r w:rsidR="00C42155">
        <w:rPr>
          <w:lang w:val="ru-RU"/>
        </w:rPr>
        <w:t>обновления</w:t>
      </w:r>
      <w:r>
        <w:t xml:space="preserve">: 23 </w:t>
      </w:r>
      <w:proofErr w:type="spellStart"/>
      <w:r>
        <w:t>июня</w:t>
      </w:r>
      <w:proofErr w:type="spellEnd"/>
      <w:r>
        <w:t xml:space="preserve"> 2025 </w:t>
      </w:r>
      <w:proofErr w:type="spellStart"/>
      <w:r>
        <w:t>года</w:t>
      </w:r>
      <w:proofErr w:type="spellEnd"/>
      <w:r>
        <w:t>.</w:t>
      </w:r>
    </w:p>
    <w:sectPr w:rsidR="004F38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5861559">
    <w:abstractNumId w:val="8"/>
  </w:num>
  <w:num w:numId="2" w16cid:durableId="439642757">
    <w:abstractNumId w:val="6"/>
  </w:num>
  <w:num w:numId="3" w16cid:durableId="510335867">
    <w:abstractNumId w:val="5"/>
  </w:num>
  <w:num w:numId="4" w16cid:durableId="296030773">
    <w:abstractNumId w:val="4"/>
  </w:num>
  <w:num w:numId="5" w16cid:durableId="246504398">
    <w:abstractNumId w:val="7"/>
  </w:num>
  <w:num w:numId="6" w16cid:durableId="1924030701">
    <w:abstractNumId w:val="3"/>
  </w:num>
  <w:num w:numId="7" w16cid:durableId="1709599786">
    <w:abstractNumId w:val="2"/>
  </w:num>
  <w:num w:numId="8" w16cid:durableId="1698851575">
    <w:abstractNumId w:val="1"/>
  </w:num>
  <w:num w:numId="9" w16cid:durableId="191077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3990"/>
    <w:rsid w:val="0015074B"/>
    <w:rsid w:val="0029639D"/>
    <w:rsid w:val="00326F90"/>
    <w:rsid w:val="004F38D3"/>
    <w:rsid w:val="009C7458"/>
    <w:rsid w:val="00A22665"/>
    <w:rsid w:val="00AA1D8D"/>
    <w:rsid w:val="00B47730"/>
    <w:rsid w:val="00C4215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69560"/>
  <w14:defaultImageDpi w14:val="300"/>
  <w15:docId w15:val="{654A7934-E8A3-4F25-9A2D-B1876602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. Milan</cp:lastModifiedBy>
  <cp:revision>4</cp:revision>
  <dcterms:created xsi:type="dcterms:W3CDTF">2025-07-11T09:34:00Z</dcterms:created>
  <dcterms:modified xsi:type="dcterms:W3CDTF">2025-07-11T09:41:00Z</dcterms:modified>
  <cp:category/>
</cp:coreProperties>
</file>